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885428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a322752-fcaf-4427-b9e0-cccde52766b4"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822f47c8-4479-4ad4-bf35-6b6cd8b824a8" w:id="2"/>
      <w:r>
        <w:rPr>
          <w:rFonts w:ascii="Times New Roman" w:hAnsi="Times New Roman"/>
          <w:b/>
          <w:i w:val="false"/>
          <w:color w:val="000000"/>
          <w:sz w:val="28"/>
        </w:rPr>
        <w:t>МР "Сулейман-Стальский район"</w:t>
      </w:r>
      <w:bookmarkEnd w:id="2"/>
    </w:p>
    <w:p>
      <w:pPr>
        <w:spacing w:before="0" w:after="0" w:line="408"/>
        <w:ind w:left="120"/>
        <w:jc w:val="center"/>
      </w:pPr>
      <w:r>
        <w:rPr>
          <w:rFonts w:ascii="Times New Roman" w:hAnsi="Times New Roman"/>
          <w:b/>
          <w:i w:val="false"/>
          <w:color w:val="000000"/>
          <w:sz w:val="28"/>
        </w:rPr>
        <w:t>МКОУ "Эминхюрская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учителей</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Шерифова З.Д.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Рамазанова Р.К.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Османов Р.С.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6446471)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3ace5c0-f913-49d8-975d-9ddb35d71a16" w:id="3"/>
      <w:r>
        <w:rPr>
          <w:rFonts w:ascii="Times New Roman" w:hAnsi="Times New Roman"/>
          <w:b/>
          <w:i w:val="false"/>
          <w:color w:val="000000"/>
          <w:sz w:val="28"/>
        </w:rPr>
        <w:t>с.Эминхюр</w:t>
      </w:r>
      <w:bookmarkEnd w:id="3"/>
      <w:r>
        <w:rPr>
          <w:rFonts w:ascii="Times New Roman" w:hAnsi="Times New Roman"/>
          <w:b/>
          <w:i w:val="false"/>
          <w:color w:val="000000"/>
          <w:sz w:val="28"/>
        </w:rPr>
        <w:t xml:space="preserve"> </w:t>
      </w:r>
      <w:bookmarkStart w:name="42db4f7f-2e59-42a2-8842-975d7f5699d1" w:id="4"/>
      <w:r>
        <w:rPr>
          <w:rFonts w:ascii="Times New Roman" w:hAnsi="Times New Roman"/>
          <w:b/>
          <w:i w:val="false"/>
          <w:color w:val="000000"/>
          <w:sz w:val="28"/>
        </w:rPr>
        <w:t>2024</w:t>
      </w:r>
      <w:bookmarkEnd w:id="4"/>
    </w:p>
    <w:p>
      <w:pPr>
        <w:spacing w:before="0" w:after="0"/>
        <w:ind w:left="120"/>
        <w:jc w:val="left"/>
      </w:pPr>
    </w:p>
    <w:bookmarkStart w:name="block-48854282" w:id="5"/>
    <w:p>
      <w:pPr>
        <w:sectPr>
          <w:pgSz w:w="11906" w:h="16383" w:orient="portrait"/>
        </w:sectPr>
      </w:pPr>
    </w:p>
    <w:bookmarkEnd w:id="5"/>
    <w:bookmarkEnd w:id="0"/>
    <w:bookmarkStart w:name="block-4885428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48854281" w:id="7"/>
    <w:p>
      <w:pPr>
        <w:sectPr>
          <w:pgSz w:w="11906" w:h="16383" w:orient="portrait"/>
        </w:sectPr>
      </w:pPr>
    </w:p>
    <w:bookmarkEnd w:id="7"/>
    <w:bookmarkEnd w:id="6"/>
    <w:bookmarkStart w:name="block-48854285" w:id="8"/>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48854285" w:id="9"/>
    <w:p>
      <w:pPr>
        <w:sectPr>
          <w:pgSz w:w="11906" w:h="16383" w:orient="portrait"/>
        </w:sectPr>
      </w:pPr>
    </w:p>
    <w:bookmarkEnd w:id="9"/>
    <w:bookmarkEnd w:id="8"/>
    <w:bookmarkStart w:name="block-48854286" w:id="10"/>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11"/>
      <w:bookmarkEnd w:id="11"/>
      <w:bookmarkStart w:name="_Toc134720971" w:id="12"/>
      <w:bookmarkEnd w:id="12"/>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48854286" w:id="13"/>
    <w:p>
      <w:pPr>
        <w:sectPr>
          <w:pgSz w:w="11906" w:h="16383" w:orient="portrait"/>
        </w:sectPr>
      </w:pPr>
    </w:p>
    <w:bookmarkEnd w:id="13"/>
    <w:bookmarkEnd w:id="10"/>
    <w:bookmarkStart w:name="block-48854280"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48854280" w:id="15"/>
    <w:p>
      <w:pPr>
        <w:sectPr>
          <w:pgSz w:w="16383" w:h="11906" w:orient="landscape"/>
        </w:sectPr>
      </w:pPr>
    </w:p>
    <w:bookmarkEnd w:id="15"/>
    <w:bookmarkEnd w:id="14"/>
    <w:bookmarkStart w:name="block-48854283"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https://m.edsoo.ru/863e632a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https://m.edsoo.ru/863e6122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https://m.edsoo.ru/863e6564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https://m.edsoo.ru/863e674e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https://m.edsoo.ru/863e6b72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https://m.edsoo.ru/863e6b72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https://m.edsoo.ru/863e6870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АТФ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https://m.edsoo.ru/863e6d5c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https://m.edsoo.ru/863e6e88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как целостная живая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8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https://m.edsoo.ru/863e716c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https://m.edsoo.ru/863e766c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https://m.edsoo.ru/863e7c98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https://m.edsoo.ru/863e7aae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https://m.edsoo.ru/863e7dc4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https://m.edsoo.ru/863e7540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https://m.edsoo.ru/863e831e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https://m.edsoo.ru/863e7f4a</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https://m.edsoo.ru/863e81b6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https://m.edsoo.ru/863e8436</w:t>
              </w:r>
            </w:hyperlink>
          </w:p>
        </w:tc>
      </w:tr>
      <w:tr>
        <w:trPr>
          <w:trHeight w:val="15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https://m.edsoo.ru/863e86f2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https://m.edsoo.ru/863e8878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https://m.edsoo.ru/863e89a4</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https://m.edsoo.ru/863e8c60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https://m.edsoo.ru/863e8c60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https://m.edsoo.ru/863e8efe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https://m.edsoo.ru/863e8efe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https://m.edsoo.ru/863e8d78</w:t>
              </w:r>
            </w:hyperlink>
          </w:p>
        </w:tc>
      </w:tr>
      <w:tr>
        <w:trPr>
          <w:trHeight w:val="17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https://m.edsoo.ru/863e9214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 достижения селекции растений и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https://m.edsoo.ru/863e9214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отрасль производства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https://m.edsoo.ru/863e9336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https://m.edsoo.ru/863ea20e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https://m.edsoo.ru/863e9570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https://m.edsoo.ru/863e9c1e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https://m.edsoo.ru/863e99c6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https://m.edsoo.ru/863e9da4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https://m.edsoo.ru/863e9ed0</w:t>
              </w:r>
            </w:hyperlink>
          </w:p>
        </w:tc>
      </w:tr>
      <w:tr>
        <w:trPr>
          <w:trHeight w:val="33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https://m.edsoo.ru/863e9fde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https://m.edsoo.ru/863e9c1e</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https://m.edsoo.ru/863ea5a6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https://m.edsoo.ru/863ea6be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https://m.edsoo.ru/863ea8bc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https://m.edsoo.ru/863ea48e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https://m.edsoo.ru/863eac2c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https://m.edsoo.ru/863ead44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https://m.edsoo.ru/863eaea2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https://m.edsoo.ru/863eafec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https://m.edsoo.ru/863eb10e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https://m.edsoo.ru/863eb348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https://m.edsoo.ru/863eb46a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https://m.edsoo.ru/863eb5fa</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https://m.edsoo.ru/863ebb5e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https://m.edsoo.ru/863ebd16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Сосуществование природы и человечества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https://m.edsoo.ru/863eba1e</w:t>
              </w:r>
            </w:hyperlink>
          </w:p>
        </w:tc>
      </w:tr>
      <w:tr>
        <w:trPr>
          <w:trHeight w:val="18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темы «Сообщества и экологические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8854283" w:id="17"/>
    <w:p>
      <w:pPr>
        <w:sectPr>
          <w:pgSz w:w="16383" w:h="11906" w:orient="landscape"/>
        </w:sectPr>
      </w:pPr>
    </w:p>
    <w:bookmarkEnd w:id="17"/>
    <w:bookmarkEnd w:id="16"/>
    <w:bookmarkStart w:name="block-48854284"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1afc3992-2479-4825-97e8-55faa1aba9ed" w:id="19"/>
      <w:r>
        <w:rPr>
          <w:rFonts w:ascii="Times New Roman" w:hAnsi="Times New Roman"/>
          <w:b w:val="false"/>
          <w:i w:val="false"/>
          <w:color w:val="000000"/>
          <w:sz w:val="28"/>
        </w:rPr>
        <w:t>• Естествознание 10 класс/ Габриелян О.С., Остроумов И.Г., Пурышева Н.С. и др. Акционерное общество «Издательство «Просвещение»</w:t>
      </w:r>
      <w:bookmarkEnd w:id="19"/>
      <w:r>
        <w:rPr>
          <w:sz w:val="28"/>
        </w:rPr>
        <w:br/>
      </w:r>
      <w:bookmarkStart w:name="1afc3992-2479-4825-97e8-55faa1aba9ed" w:id="20"/>
      <w:r>
        <w:rPr>
          <w:rFonts w:ascii="Times New Roman" w:hAnsi="Times New Roman"/>
          <w:b w:val="false"/>
          <w:i w:val="false"/>
          <w:color w:val="000000"/>
          <w:sz w:val="28"/>
        </w:rPr>
        <w:t xml:space="preserve"> • Естествознание 11 класс/ Габриелян О С., Остроумов И.Г., Пурышева Н.С. и др.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8854284" w:id="21"/>
    <w:p>
      <w:pPr>
        <w:sectPr>
          <w:pgSz w:w="11906" w:h="16383" w:orient="portrait"/>
        </w:sectPr>
      </w:pPr>
    </w:p>
    <w:bookmarkEnd w:id="21"/>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c74" Type="http://schemas.openxmlformats.org/officeDocument/2006/relationships/hyperlink" Id="rId12"/>
    <Relationship TargetMode="External" Target="https://m.edsoo.ru/7f41cc74" Type="http://schemas.openxmlformats.org/officeDocument/2006/relationships/hyperlink" Id="rId13"/>
    <Relationship TargetMode="External" Target="https://m.edsoo.ru/7f41cc74" Type="http://schemas.openxmlformats.org/officeDocument/2006/relationships/hyperlink" Id="rId14"/>
    <Relationship TargetMode="External" Target="https://m.edsoo.ru/7f41cc74" Type="http://schemas.openxmlformats.org/officeDocument/2006/relationships/hyperlink" Id="rId15"/>
    <Relationship TargetMode="External" Target="https://m.edsoo.ru/7f41cc74" Type="http://schemas.openxmlformats.org/officeDocument/2006/relationships/hyperlink" Id="rId16"/>
    <Relationship TargetMode="External" Target="https://m.edsoo.ru/863e6122" Type="http://schemas.openxmlformats.org/officeDocument/2006/relationships/hyperlink" Id="rId17"/>
    <Relationship TargetMode="External" Target="https://m.edsoo.ru/863e632a" Type="http://schemas.openxmlformats.org/officeDocument/2006/relationships/hyperlink" Id="rId18"/>
    <Relationship TargetMode="External" Target="https://m.edsoo.ru/863e6122" Type="http://schemas.openxmlformats.org/officeDocument/2006/relationships/hyperlink" Id="rId19"/>
    <Relationship TargetMode="External" Target="https://m.edsoo.ru/863e6564" Type="http://schemas.openxmlformats.org/officeDocument/2006/relationships/hyperlink" Id="rId20"/>
    <Relationship TargetMode="External" Target="https://m.edsoo.ru/863e674e" Type="http://schemas.openxmlformats.org/officeDocument/2006/relationships/hyperlink" Id="rId21"/>
    <Relationship TargetMode="External" Target="https://m.edsoo.ru/863e6b72" Type="http://schemas.openxmlformats.org/officeDocument/2006/relationships/hyperlink" Id="rId22"/>
    <Relationship TargetMode="External" Target="https://m.edsoo.ru/863e6b72" Type="http://schemas.openxmlformats.org/officeDocument/2006/relationships/hyperlink" Id="rId23"/>
    <Relationship TargetMode="External" Target="https://m.edsoo.ru/863e6870" Type="http://schemas.openxmlformats.org/officeDocument/2006/relationships/hyperlink" Id="rId24"/>
    <Relationship TargetMode="External" Target="https://m.edsoo.ru/863e6d5c" Type="http://schemas.openxmlformats.org/officeDocument/2006/relationships/hyperlink" Id="rId25"/>
    <Relationship TargetMode="External" Target="https://m.edsoo.ru/863e6e88" Type="http://schemas.openxmlformats.org/officeDocument/2006/relationships/hyperlink" Id="rId26"/>
    <Relationship TargetMode="External" Target="https://m.edsoo.ru/863e6ff0" Type="http://schemas.openxmlformats.org/officeDocument/2006/relationships/hyperlink" Id="rId27"/>
    <Relationship TargetMode="External" Target="https://m.edsoo.ru/863e716c" Type="http://schemas.openxmlformats.org/officeDocument/2006/relationships/hyperlink" Id="rId28"/>
    <Relationship TargetMode="External" Target="https://m.edsoo.ru/863e766c" Type="http://schemas.openxmlformats.org/officeDocument/2006/relationships/hyperlink" Id="rId29"/>
    <Relationship TargetMode="External" Target="https://m.edsoo.ru/863e7c98" Type="http://schemas.openxmlformats.org/officeDocument/2006/relationships/hyperlink" Id="rId30"/>
    <Relationship TargetMode="External" Target="https://m.edsoo.ru/863e7aae" Type="http://schemas.openxmlformats.org/officeDocument/2006/relationships/hyperlink" Id="rId31"/>
    <Relationship TargetMode="External" Target="https://m.edsoo.ru/863e7dc4" Type="http://schemas.openxmlformats.org/officeDocument/2006/relationships/hyperlink" Id="rId32"/>
    <Relationship TargetMode="External" Target="https://m.edsoo.ru/863e796e" Type="http://schemas.openxmlformats.org/officeDocument/2006/relationships/hyperlink" Id="rId33"/>
    <Relationship TargetMode="External" Target="https://m.edsoo.ru/863e796e" Type="http://schemas.openxmlformats.org/officeDocument/2006/relationships/hyperlink" Id="rId34"/>
    <Relationship TargetMode="External" Target="https://m.edsoo.ru/863e7540" Type="http://schemas.openxmlformats.org/officeDocument/2006/relationships/hyperlink" Id="rId35"/>
    <Relationship TargetMode="External" Target="https://m.edsoo.ru/863e81b6" Type="http://schemas.openxmlformats.org/officeDocument/2006/relationships/hyperlink" Id="rId36"/>
    <Relationship TargetMode="External" Target="https://m.edsoo.ru/863e831e" Type="http://schemas.openxmlformats.org/officeDocument/2006/relationships/hyperlink" Id="rId37"/>
    <Relationship TargetMode="External" Target="https://m.edsoo.ru/863e7f4a" Type="http://schemas.openxmlformats.org/officeDocument/2006/relationships/hyperlink" Id="rId38"/>
    <Relationship TargetMode="External" Target="https://m.edsoo.ru/863e81b6" Type="http://schemas.openxmlformats.org/officeDocument/2006/relationships/hyperlink" Id="rId39"/>
    <Relationship TargetMode="External" Target="https://m.edsoo.ru/863e8436" Type="http://schemas.openxmlformats.org/officeDocument/2006/relationships/hyperlink" Id="rId40"/>
    <Relationship TargetMode="External" Target="https://m.edsoo.ru/863e86f2" Type="http://schemas.openxmlformats.org/officeDocument/2006/relationships/hyperlink" Id="rId41"/>
    <Relationship TargetMode="External" Target="https://m.edsoo.ru/863e8878" Type="http://schemas.openxmlformats.org/officeDocument/2006/relationships/hyperlink" Id="rId42"/>
    <Relationship TargetMode="External" Target="https://m.edsoo.ru/863e89a4" Type="http://schemas.openxmlformats.org/officeDocument/2006/relationships/hyperlink" Id="rId43"/>
    <Relationship TargetMode="External" Target="https://m.edsoo.ru/863e8c60" Type="http://schemas.openxmlformats.org/officeDocument/2006/relationships/hyperlink" Id="rId44"/>
    <Relationship TargetMode="External" Target="https://m.edsoo.ru/863e8c60" Type="http://schemas.openxmlformats.org/officeDocument/2006/relationships/hyperlink" Id="rId45"/>
    <Relationship TargetMode="External" Target="https://m.edsoo.ru/863e8efe" Type="http://schemas.openxmlformats.org/officeDocument/2006/relationships/hyperlink" Id="rId46"/>
    <Relationship TargetMode="External" Target="https://m.edsoo.ru/863e8efe" Type="http://schemas.openxmlformats.org/officeDocument/2006/relationships/hyperlink" Id="rId47"/>
    <Relationship TargetMode="External" Target="https://m.edsoo.ru/863e8d78" Type="http://schemas.openxmlformats.org/officeDocument/2006/relationships/hyperlink" Id="rId48"/>
    <Relationship TargetMode="External" Target="https://m.edsoo.ru/863e9214" Type="http://schemas.openxmlformats.org/officeDocument/2006/relationships/hyperlink" Id="rId49"/>
    <Relationship TargetMode="External" Target="https://m.edsoo.ru/863e9214" Type="http://schemas.openxmlformats.org/officeDocument/2006/relationships/hyperlink" Id="rId50"/>
    <Relationship TargetMode="External" Target="https://m.edsoo.ru/863e9336" Type="http://schemas.openxmlformats.org/officeDocument/2006/relationships/hyperlink" Id="rId51"/>
    <Relationship TargetMode="External" Target="https://m.edsoo.ru/863ea20e" Type="http://schemas.openxmlformats.org/officeDocument/2006/relationships/hyperlink" Id="rId52"/>
    <Relationship TargetMode="External" Target="https://m.edsoo.ru/863e9570" Type="http://schemas.openxmlformats.org/officeDocument/2006/relationships/hyperlink" Id="rId53"/>
    <Relationship TargetMode="External" Target="https://m.edsoo.ru/863e9c1e" Type="http://schemas.openxmlformats.org/officeDocument/2006/relationships/hyperlink" Id="rId54"/>
    <Relationship TargetMode="External" Target="https://m.edsoo.ru/863e99c6" Type="http://schemas.openxmlformats.org/officeDocument/2006/relationships/hyperlink" Id="rId55"/>
    <Relationship TargetMode="External" Target="https://m.edsoo.ru/863e9da4" Type="http://schemas.openxmlformats.org/officeDocument/2006/relationships/hyperlink" Id="rId56"/>
    <Relationship TargetMode="External" Target="https://m.edsoo.ru/863e9ed0" Type="http://schemas.openxmlformats.org/officeDocument/2006/relationships/hyperlink" Id="rId57"/>
    <Relationship TargetMode="External" Target="https://m.edsoo.ru/863e9fde" Type="http://schemas.openxmlformats.org/officeDocument/2006/relationships/hyperlink" Id="rId58"/>
    <Relationship TargetMode="External" Target="https://m.edsoo.ru/863e9c1e" Type="http://schemas.openxmlformats.org/officeDocument/2006/relationships/hyperlink" Id="rId59"/>
    <Relationship TargetMode="External" Target="https://m.edsoo.ru/863ea5a6" Type="http://schemas.openxmlformats.org/officeDocument/2006/relationships/hyperlink" Id="rId60"/>
    <Relationship TargetMode="External" Target="https://m.edsoo.ru/863ea6be" Type="http://schemas.openxmlformats.org/officeDocument/2006/relationships/hyperlink" Id="rId61"/>
    <Relationship TargetMode="External" Target="https://m.edsoo.ru/863ea8bc" Type="http://schemas.openxmlformats.org/officeDocument/2006/relationships/hyperlink" Id="rId62"/>
    <Relationship TargetMode="External" Target="https://m.edsoo.ru/863ea48e" Type="http://schemas.openxmlformats.org/officeDocument/2006/relationships/hyperlink" Id="rId63"/>
    <Relationship TargetMode="External" Target="https://m.edsoo.ru/863eac2c" Type="http://schemas.openxmlformats.org/officeDocument/2006/relationships/hyperlink" Id="rId64"/>
    <Relationship TargetMode="External" Target="https://m.edsoo.ru/863ead44" Type="http://schemas.openxmlformats.org/officeDocument/2006/relationships/hyperlink" Id="rId65"/>
    <Relationship TargetMode="External" Target="https://m.edsoo.ru/863eaea2" Type="http://schemas.openxmlformats.org/officeDocument/2006/relationships/hyperlink" Id="rId66"/>
    <Relationship TargetMode="External" Target="https://m.edsoo.ru/863eafec" Type="http://schemas.openxmlformats.org/officeDocument/2006/relationships/hyperlink" Id="rId67"/>
    <Relationship TargetMode="External" Target="https://m.edsoo.ru/863eb10e" Type="http://schemas.openxmlformats.org/officeDocument/2006/relationships/hyperlink" Id="rId68"/>
    <Relationship TargetMode="External" Target="https://m.edsoo.ru/863eb348" Type="http://schemas.openxmlformats.org/officeDocument/2006/relationships/hyperlink" Id="rId69"/>
    <Relationship TargetMode="External" Target="https://m.edsoo.ru/863eb46a" Type="http://schemas.openxmlformats.org/officeDocument/2006/relationships/hyperlink" Id="rId70"/>
    <Relationship TargetMode="External" Target="https://m.edsoo.ru/863eb46a" Type="http://schemas.openxmlformats.org/officeDocument/2006/relationships/hyperlink" Id="rId71"/>
    <Relationship TargetMode="External" Target="https://m.edsoo.ru/863eb5fa" Type="http://schemas.openxmlformats.org/officeDocument/2006/relationships/hyperlink" Id="rId72"/>
    <Relationship TargetMode="External" Target="https://m.edsoo.ru/863ebb5e" Type="http://schemas.openxmlformats.org/officeDocument/2006/relationships/hyperlink" Id="rId73"/>
    <Relationship TargetMode="External" Target="https://m.edsoo.ru/863ebd16" Type="http://schemas.openxmlformats.org/officeDocument/2006/relationships/hyperlink" Id="rId74"/>
    <Relationship TargetMode="External" Target="https://m.edsoo.ru/863eba1e" Type="http://schemas.openxmlformats.org/officeDocument/2006/relationships/hyperlink" Id="rId7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